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pikiseyaw    </w:t>
      </w:r>
      <w:r>
        <w:t xml:space="preserve">   anostin    </w:t>
      </w:r>
      <w:r>
        <w:t xml:space="preserve">   kona    </w:t>
      </w:r>
      <w:r>
        <w:t xml:space="preserve">   mispon    </w:t>
      </w:r>
      <w:r>
        <w:t xml:space="preserve">   pinesiwan    </w:t>
      </w:r>
      <w:r>
        <w:t xml:space="preserve">   wawastepaniw    </w:t>
      </w:r>
      <w:r>
        <w:t xml:space="preserve">   kimiwan    </w:t>
      </w:r>
      <w:r>
        <w:t xml:space="preserve">   kisinaw    </w:t>
      </w:r>
      <w:r>
        <w:t xml:space="preserve">   waseskwan    </w:t>
      </w:r>
      <w:r>
        <w:t xml:space="preserve">   nikwaskwan    </w:t>
      </w:r>
      <w:r>
        <w:t xml:space="preserve">   takayaw    </w:t>
      </w:r>
      <w:r>
        <w:t xml:space="preserve">   kisastew    </w:t>
      </w:r>
      <w:r>
        <w:t xml:space="preserve">   kisowayaw    </w:t>
      </w:r>
      <w:r>
        <w:t xml:space="preserve">   notin    </w:t>
      </w:r>
      <w:r>
        <w:t xml:space="preserve">   maci kisikaw    </w:t>
      </w:r>
      <w:r>
        <w:t xml:space="preserve">   mino kisikaw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2021-11-20T03:34:45Z</dcterms:created>
  <dcterms:modified xsi:type="dcterms:W3CDTF">2021-11-20T03:34:45Z</dcterms:modified>
</cp:coreProperties>
</file>