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direction in which the wind most often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Affects 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gases surrounding the Earth. The atmosphere is one store in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rise in sea level caused by unusually low air pressure (also known as a cyclone).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temperature and rainfall over a long time eg 30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climate type experienced in south Asia in which a seasonal pattern of wind brings a distinct wet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pore spaces of a soil are full of water. In these conditions, the water table comes to the surface and the ground is covered in puddles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Values of air pressure usually between 1,020 and 1,040 millibars. High pressure systems are known as anticyclones and bring periods of dry, settled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Values of air pressure usually between 970 and 990 millibars.  bring periods of unsettled weather with strong winds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water changes state from liquid into vapour when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Costs of repairs or paying out insurance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caused by molecules in the atmosphere pressing down on the Earth’s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2021-10-11T21:32:38Z</dcterms:created>
  <dcterms:modified xsi:type="dcterms:W3CDTF">2021-10-11T21:32:38Z</dcterms:modified>
</cp:coreProperties>
</file>