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cloud usually associated with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rain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ring or arc forming around the sun or moon caused by ice crystal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 that turns back into water vapor before reaching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Flooding with rapid water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droplets formed by condensation of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flash in the sky during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 damage scale devised by Theodore Fujita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of water vapor from gas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gaseous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colorful arch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cloud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falling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2021-10-11T21:32:43Z</dcterms:created>
  <dcterms:modified xsi:type="dcterms:W3CDTF">2021-10-11T21:32:43Z</dcterms:modified>
</cp:coreProperties>
</file>