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Hail    </w:t>
      </w:r>
      <w:r>
        <w:t xml:space="preserve">   Humidity    </w:t>
      </w:r>
      <w:r>
        <w:t xml:space="preserve">   Dew point    </w:t>
      </w:r>
      <w:r>
        <w:t xml:space="preserve">   Density    </w:t>
      </w:r>
      <w:r>
        <w:t xml:space="preserve">   Flood    </w:t>
      </w:r>
      <w:r>
        <w:t xml:space="preserve">   Atmosphere    </w:t>
      </w:r>
      <w:r>
        <w:t xml:space="preserve">   Ozone    </w:t>
      </w:r>
      <w:r>
        <w:t xml:space="preserve">   Strasophere    </w:t>
      </w:r>
      <w:r>
        <w:t xml:space="preserve">   Cyclone    </w:t>
      </w:r>
      <w:r>
        <w:t xml:space="preserve">   Anemometer    </w:t>
      </w:r>
      <w:r>
        <w:t xml:space="preserve">   Air pressure    </w:t>
      </w:r>
      <w:r>
        <w:t xml:space="preserve">   Cirrus    </w:t>
      </w:r>
      <w:r>
        <w:t xml:space="preserve">   Tornado    </w:t>
      </w:r>
      <w:r>
        <w:t xml:space="preserve">   Storm    </w:t>
      </w:r>
      <w:r>
        <w:t xml:space="preserve">   Fog    </w:t>
      </w:r>
      <w:r>
        <w:t xml:space="preserve">   hurricane    </w:t>
      </w:r>
      <w:r>
        <w:t xml:space="preserve">   Weather    </w:t>
      </w:r>
      <w:r>
        <w:t xml:space="preserve">   Blizzard    </w:t>
      </w:r>
      <w:r>
        <w:t xml:space="preserve">   Climate    </w:t>
      </w:r>
      <w:r>
        <w:t xml:space="preserve">   Barometer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</dc:title>
  <dcterms:created xsi:type="dcterms:W3CDTF">2021-10-11T21:32:50Z</dcterms:created>
  <dcterms:modified xsi:type="dcterms:W3CDTF">2021-10-11T21:32:50Z</dcterms:modified>
</cp:coreProperties>
</file>