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Terms</w:t>
      </w:r>
    </w:p>
    <w:p>
      <w:pPr>
        <w:pStyle w:val="Questions"/>
      </w:pPr>
      <w:r>
        <w:t xml:space="preserve">1. EAMCTLI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GFO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HRUNARCIE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TNADORO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EEHTAWR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CRIURS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ABZRDZLI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AHIL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IOTAPIPNTIECR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HGTOURD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EWD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DEW NPITO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DFOOL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TOHDRENMSUTR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SHTRPASORTEE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NZOEO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EINYDTS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HSEROSEMEP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TMUTERRAEEP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OENMRMTAEE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</dc:title>
  <dcterms:created xsi:type="dcterms:W3CDTF">2021-10-11T21:32:52Z</dcterms:created>
  <dcterms:modified xsi:type="dcterms:W3CDTF">2021-10-11T21:32:52Z</dcterms:modified>
</cp:coreProperties>
</file>