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Weather Terms &amp; Days of the Week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れ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げ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い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て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ど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め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げ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す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い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て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れ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て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め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て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て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き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め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い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て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つ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く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れ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れ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は</w:t>
            </w:r>
          </w:p>
        </w:tc>
      </w:tr>
    </w:tbl>
    <w:p>
      <w:pPr>
        <w:pStyle w:val="WordBankSmall"/>
      </w:pPr>
      <w:r>
        <w:t xml:space="preserve">   ど    </w:t>
      </w:r>
      <w:r>
        <w:t xml:space="preserve">   きん    </w:t>
      </w:r>
      <w:r>
        <w:t xml:space="preserve">   もく    </w:t>
      </w:r>
      <w:r>
        <w:t xml:space="preserve">   すい    </w:t>
      </w:r>
      <w:r>
        <w:t xml:space="preserve">   か    </w:t>
      </w:r>
      <w:r>
        <w:t xml:space="preserve">   げつ    </w:t>
      </w:r>
      <w:r>
        <w:t xml:space="preserve">   にち    </w:t>
      </w:r>
      <w:r>
        <w:t xml:space="preserve">   わるい    </w:t>
      </w:r>
      <w:r>
        <w:t xml:space="preserve">   いい    </w:t>
      </w:r>
      <w:r>
        <w:t xml:space="preserve">   あつい    </w:t>
      </w:r>
      <w:r>
        <w:t xml:space="preserve">   さむい    </w:t>
      </w:r>
      <w:r>
        <w:t xml:space="preserve">   あめ    </w:t>
      </w:r>
      <w:r>
        <w:t xml:space="preserve">   ゆき    </w:t>
      </w:r>
      <w:r>
        <w:t xml:space="preserve">   くもり    </w:t>
      </w:r>
      <w:r>
        <w:t xml:space="preserve">   はれ    </w:t>
      </w:r>
      <w:r>
        <w:t xml:space="preserve">   てんき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 Terms &amp; Days of the Week</dc:title>
  <dcterms:created xsi:type="dcterms:W3CDTF">2021-10-11T21:33:38Z</dcterms:created>
  <dcterms:modified xsi:type="dcterms:W3CDTF">2021-10-11T21:33:38Z</dcterms:modified>
</cp:coreProperties>
</file>