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Terms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humidity    </w:t>
      </w:r>
      <w:r>
        <w:t xml:space="preserve">   Coriolis effect    </w:t>
      </w:r>
      <w:r>
        <w:t xml:space="preserve">   wind    </w:t>
      </w:r>
      <w:r>
        <w:t xml:space="preserve">   occluded front    </w:t>
      </w:r>
      <w:r>
        <w:t xml:space="preserve">   stationary front    </w:t>
      </w:r>
      <w:r>
        <w:t xml:space="preserve">   cold front    </w:t>
      </w:r>
      <w:r>
        <w:t xml:space="preserve">   warm front    </w:t>
      </w:r>
      <w:r>
        <w:t xml:space="preserve">   low pressure    </w:t>
      </w:r>
      <w:r>
        <w:t xml:space="preserve">   high pressure    </w:t>
      </w:r>
      <w:r>
        <w:t xml:space="preserve">   altitude    </w:t>
      </w:r>
      <w:r>
        <w:t xml:space="preserve">   thermosphere    </w:t>
      </w:r>
      <w:r>
        <w:t xml:space="preserve">   exosphere    </w:t>
      </w:r>
      <w:r>
        <w:t xml:space="preserve">   mesosphere    </w:t>
      </w:r>
      <w:r>
        <w:t xml:space="preserve">   stratosphere    </w:t>
      </w:r>
      <w:r>
        <w:t xml:space="preserve">   troposphere    </w:t>
      </w:r>
      <w:r>
        <w:t xml:space="preserve">   atmosphere    </w:t>
      </w:r>
      <w:r>
        <w:t xml:space="preserve">   runoff    </w:t>
      </w:r>
      <w:r>
        <w:t xml:space="preserve">   evaporation    </w:t>
      </w:r>
      <w:r>
        <w:t xml:space="preserve">   condensation    </w:t>
      </w:r>
      <w:r>
        <w:t xml:space="preserve">   precipitation    </w:t>
      </w:r>
      <w:r>
        <w:t xml:space="preserve">   tornado    </w:t>
      </w:r>
      <w:r>
        <w:t xml:space="preserve">   hurricane    </w:t>
      </w:r>
      <w:r>
        <w:t xml:space="preserve">   thunderstorm    </w:t>
      </w:r>
      <w:r>
        <w:t xml:space="preserve">   water cycle    </w:t>
      </w:r>
      <w:r>
        <w:t xml:space="preserve">   climate    </w:t>
      </w:r>
      <w:r>
        <w:t xml:space="preserve">   weather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Terms Word Search</dc:title>
  <dcterms:created xsi:type="dcterms:W3CDTF">2021-10-11T21:33:26Z</dcterms:created>
  <dcterms:modified xsi:type="dcterms:W3CDTF">2021-10-11T21:33:26Z</dcterms:modified>
</cp:coreProperties>
</file>