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Relatively cold air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brief sudden increase of wind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Implying no precipitation, extreme conditions of clouds, visibility, or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Weather over a specified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degree of hotness or coldness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of low pressure due to high temperatures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local storm produced by cumulonimbus clouds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Temperature to which a parcel or air must be cooled to reach saturation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area of low atmospheric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change of wind direction in a counter clockwise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violently rotating column of air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the water vapor content of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winds concentrated within a narrow stream in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upper level cyclone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cloud layer that covers most, or all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wind ascends a mountain valley during the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principal cloud type in the form of individual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homogeneous mass of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used to measure the speed of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study of phenomena of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Base cloud touching earth’s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Direction in which the wind is blowing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Terms </dc:title>
  <dcterms:created xsi:type="dcterms:W3CDTF">2021-10-11T21:33:01Z</dcterms:created>
  <dcterms:modified xsi:type="dcterms:W3CDTF">2021-10-11T21:33:01Z</dcterms:modified>
</cp:coreProperties>
</file>