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Weather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instrument that measures wind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temperature change with elevation change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water's ability to pass through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water's ability to climb upward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totally full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energy transfer in fluids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condition of atmosphere over a short period of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point when air can't hold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how much open space there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energy transfer in solids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incoming solar radiation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much energy something has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horizontal movement of 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condition of atmosphere over a shot period of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instrument that measures pressure</w:t>
            </w:r>
          </w:p>
        </w:tc>
      </w:tr>
    </w:tbl>
    <w:p>
      <w:pPr>
        <w:pStyle w:val="WordBankMedium"/>
      </w:pPr>
      <w:r>
        <w:t xml:space="preserve">   WEATHER    </w:t>
      </w:r>
      <w:r>
        <w:t xml:space="preserve">   CLIMATE    </w:t>
      </w:r>
      <w:r>
        <w:t xml:space="preserve">   CONDUCTION    </w:t>
      </w:r>
      <w:r>
        <w:t xml:space="preserve">   CONVECTION    </w:t>
      </w:r>
      <w:r>
        <w:t xml:space="preserve">   INSOLATION    </w:t>
      </w:r>
      <w:r>
        <w:t xml:space="preserve">   TEMPERATURE    </w:t>
      </w:r>
      <w:r>
        <w:t xml:space="preserve">   BAROMETER    </w:t>
      </w:r>
      <w:r>
        <w:t xml:space="preserve">   ANEMOMETER    </w:t>
      </w:r>
      <w:r>
        <w:t xml:space="preserve">   WIND    </w:t>
      </w:r>
      <w:r>
        <w:t xml:space="preserve">   DEWPOINT    </w:t>
      </w:r>
      <w:r>
        <w:t xml:space="preserve">   SATURATION    </w:t>
      </w:r>
      <w:r>
        <w:t xml:space="preserve">   POROSITY    </w:t>
      </w:r>
      <w:r>
        <w:t xml:space="preserve">   PERMEABILITY    </w:t>
      </w:r>
      <w:r>
        <w:t xml:space="preserve">   CAPILLARITY    </w:t>
      </w:r>
      <w:r>
        <w:t xml:space="preserve">   ADIABATIC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Weather Terms</dc:title>
  <dcterms:created xsi:type="dcterms:W3CDTF">2021-10-11T21:33:13Z</dcterms:created>
  <dcterms:modified xsi:type="dcterms:W3CDTF">2021-10-11T21:33:13Z</dcterms:modified>
</cp:coreProperties>
</file>