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 Tic-Tac-Toe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water vapor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tool used to measure wind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Layers of air and gases surrounding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tool used to measure wind speed.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condition of Earths atmosphere at a particular time and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tool used to measure precipitation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change of liquid to a gas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Temperature at which a liquid changes to a solid: 0 degrees Celsius or 32 degrees 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Normal temperature of the human body: 37 degrees Celsius or 98 degrees 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change from a gas to a liquid (creates clouds)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temperature at which a liquid changes into a gas: 100 degrees Celsius or 212 degrees 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Polar, temperate, desert, tropical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tool used to measure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map that shows the meteorological conditions over a specific geographic area at a specific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tool used to measure atmosphere (air)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Tic-Tac-Toe Crossword</dc:title>
  <dcterms:created xsi:type="dcterms:W3CDTF">2021-10-11T21:32:06Z</dcterms:created>
  <dcterms:modified xsi:type="dcterms:W3CDTF">2021-10-11T21:32:06Z</dcterms:modified>
</cp:coreProperties>
</file>