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Tools and Clouds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appear on sunny days (fair weather), big and puffy (like cotton balls), mid- level clouds, white, formed when warm air rises carrying water vapor with it by evaporation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Measures the direction of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Rain or snow cloud, seen during thunderstorms,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puffy black cloud with rain/hail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Measures the speed of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the air is like at a certain time and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water vapor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hot or cold the air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movement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Collects and measures the amount of precipitation that has fallen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Measures the temperature of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could bring raindrops and snowflakes, low- level (close to the ground), fog clouds, cover tall buildings, thick blanket covering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nice weather (fair weather), look like feathers, thin/wispy, highest-level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Measures air pressure. A sudden drop in air pressure indicates stormy weather is 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dark blanket with rain falling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weight of air as it presses down on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Tools and Clouds</dc:title>
  <dcterms:created xsi:type="dcterms:W3CDTF">2021-10-11T21:33:15Z</dcterms:created>
  <dcterms:modified xsi:type="dcterms:W3CDTF">2021-10-11T21:33:15Z</dcterms:modified>
</cp:coreProperties>
</file>