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Unit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HACE BUEN TIEMPO    </w:t>
      </w:r>
      <w:r>
        <w:t xml:space="preserve">   HACE VIENTO    </w:t>
      </w:r>
      <w:r>
        <w:t xml:space="preserve">   QUE TIEMPO HACE HOY    </w:t>
      </w:r>
      <w:r>
        <w:t xml:space="preserve">   ESTA NUBLADO    </w:t>
      </w:r>
      <w:r>
        <w:t xml:space="preserve">   EL INVIERNO    </w:t>
      </w:r>
      <w:r>
        <w:t xml:space="preserve">   El VERANO    </w:t>
      </w:r>
      <w:r>
        <w:t xml:space="preserve">   EL OTONO    </w:t>
      </w:r>
      <w:r>
        <w:t xml:space="preserve">   LA PRIMAVERA    </w:t>
      </w:r>
      <w:r>
        <w:t xml:space="preserve">   LA HAMBRUNA    </w:t>
      </w:r>
      <w:r>
        <w:t xml:space="preserve">   EL TORNADO    </w:t>
      </w:r>
      <w:r>
        <w:t xml:space="preserve">   ESTA NEVANDO    </w:t>
      </w:r>
      <w:r>
        <w:t xml:space="preserve">   HACE FRESCO    </w:t>
      </w:r>
      <w:r>
        <w:t xml:space="preserve">   LLUEVE    </w:t>
      </w:r>
      <w:r>
        <w:t xml:space="preserve">   LA ERUPCION VOLCANICA    </w:t>
      </w:r>
      <w:r>
        <w:t xml:space="preserve">   TIEMPO    </w:t>
      </w:r>
      <w:r>
        <w:t xml:space="preserve">   LA SEQUIA    </w:t>
      </w:r>
      <w:r>
        <w:t xml:space="preserve">   TORMENTA    </w:t>
      </w:r>
      <w:r>
        <w:t xml:space="preserve">   HACE FRIO    </w:t>
      </w:r>
      <w:r>
        <w:t xml:space="preserve">   HACE CALOR    </w:t>
      </w:r>
      <w:r>
        <w:t xml:space="preserve">   HACE SOL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Unit Word Search</dc:title>
  <dcterms:created xsi:type="dcterms:W3CDTF">2021-10-11T21:33:33Z</dcterms:created>
  <dcterms:modified xsi:type="dcterms:W3CDTF">2021-10-11T21:33:33Z</dcterms:modified>
</cp:coreProperties>
</file>