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tropical storm in the region of the Indian or western Pacific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lowest region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composite front produced by occlusion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any more or less permanent or continuous, directed movement of ocean water that flows in one of the Earth's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localized, very intense low-pressure wind system, forming over tropical oceans and with winds of hurricane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seasonal prevailing wind in the region of South and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fast flowing, narrow, meandering air currents found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cooling of the water in the equatorial Pacific Ocean  that occurs at irregular intervals and is associated with widespread changes in weather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are marked by surface high pressure, and cold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pair of air masses, neither of which is strong enough to replace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boundary between an advancing mass of relatively cold air and a mass of warmer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process in which deep, cold water rises toward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come from polar and temperate latitudes, and they tend to flow towards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irregularly occurring and complex series of climatic changes affecting the equatorial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low pressure area with winds spiraling inwards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mobile, destructive vortex of violently rotating winds having the appearance of a funnel-shaped cloud and advancing beneath a large storm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rotating column of water and spray formed by a whirlwind occurring over the sea or other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of air with horizontally uniform temperature, humidity,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boundary of an advancing mass of warm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branch of science concerned with the processes and phenomena of the atmosphere, especially as a means of forecasting the weather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Vocab Crossword Puzzle</dc:title>
  <dcterms:created xsi:type="dcterms:W3CDTF">2021-10-11T21:32:47Z</dcterms:created>
  <dcterms:modified xsi:type="dcterms:W3CDTF">2021-10-11T21:32:47Z</dcterms:modified>
</cp:coreProperties>
</file>