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pair of air masses, neither of which is strong enough to replace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air with horizontally uniform temperature, humidity,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layer of Earth's atmosphere where weather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positive phase of the El Niño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violent or unsteady movement of air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boundary of an advancing mass of cold air, in particular the trailing edge of the warm sector of a low-pressure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irregularly occurring and complex series of climatic changes affecting the equatorial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boundary of an advancing mass of warm air, in particular the leading edge of the warm sector of a low-pressure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sudden and violent shaking of the ground, sometimes causing great destruction, as a result of movements within the earth's crust or volcanic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term for tropical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whirling mass of cool, dry air that generally brings fair weather and light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 flowing, narrow, meandering air currents found in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lower pressure at its center than the areas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composite front produced by occlusion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measuring atmospheric pressure, used especially in forecasting the weather and determining 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process in which deep, cold water rises toward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prolonged period of abnormally low rainfall; a shortage of water resulting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rotating column of water and spray formed by a whirlwind occurring over the sea or other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fundamental atmospheric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storm with a violent wind, in particular a tropical cyclone in the Caribbean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Vocab Crossword Puzzle</dc:title>
  <dcterms:created xsi:type="dcterms:W3CDTF">2021-10-11T21:32:50Z</dcterms:created>
  <dcterms:modified xsi:type="dcterms:W3CDTF">2021-10-11T21:32:50Z</dcterms:modified>
</cp:coreProperties>
</file>