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Vocab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temperature when air can't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Destructive, violent, rotating winds; also caused from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body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gained or released during phase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Horizontal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energy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INcoming SOLar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severe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water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flow through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Atmospheric conditions over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boundary between two large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full of water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Atmospheric conditions over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 Puzzle!</dc:title>
  <dcterms:created xsi:type="dcterms:W3CDTF">2021-10-11T21:32:42Z</dcterms:created>
  <dcterms:modified xsi:type="dcterms:W3CDTF">2021-10-11T21:32:42Z</dcterms:modified>
</cp:coreProperties>
</file>