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 Quiz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in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moving air and water to turn left in the southern hemisphere and turn right in the northern hemisphere due to Earth’s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Fluffy, white clouds, usually with flat bottoms, that look like rounded piles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Wispy, feathery clouds made mostly of ice crystals that form at high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Winds that blow steadily from specific directions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Huge, rotating storms that form over the ocean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belt of strong winds that blow near the top of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between two air masses; can be cold, warm, occluded, and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where warm air mass is caught between two cooler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rapidly whirling, funnel-shaped cloud that reaches down from a storm cloud to touch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Clouds that form  in flat layers and often cover much of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 Quiz #2</dc:title>
  <dcterms:created xsi:type="dcterms:W3CDTF">2021-10-11T21:32:08Z</dcterms:created>
  <dcterms:modified xsi:type="dcterms:W3CDTF">2021-10-11T21:32:08Z</dcterms:modified>
</cp:coreProperties>
</file>