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Vocab V.2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with thunder and lightning and typically also heavy rain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winds rotating inward to an area of low atmospheric pressure, with a counterclockwise (northern hemisphere) or clockwise (southern hemisphere) circulation; a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 forming a towering mass with a flat base at fairly low altitude and often a flat top, as in thunderstorms.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Resembling the tropics, especially in being very hot and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overflowing of a large amount of water beyond its normal confines, especially over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connected with the sea, especially in relation to seafaring commercial or military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in which varieties of precipitation are formed that only occur at low temperatures, such as snow or sleet, or a rainstorm where ground temperatures are low enough to allow ice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storm with a violent wind, in particular a tropical cyclone in the Caribbean.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cloud that is made of ice crystals and look like long, thin, wispy white streamers high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weather system with high atmospheric pressure at its center, around which air slowly circulates in a clockwise (northern hemisphere) or counterclockwise (southern hemisphere) direction. Anticyclones are associated with calm, fine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coming from or characteristic of mainland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Directly opposite in character or tendency.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cloud forming rounded masses heaped on each other above a flat base at fairly low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cloud forming a continuous horizontal gray sheet, often with rain or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 V.2</dc:title>
  <dcterms:created xsi:type="dcterms:W3CDTF">2021-10-11T21:33:22Z</dcterms:created>
  <dcterms:modified xsi:type="dcterms:W3CDTF">2021-10-11T21:33:22Z</dcterms:modified>
</cp:coreProperties>
</file>