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scientist who studies the weather.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used to measure the temperature in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used by scientists to measure the amount of rain that has fallen.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Condensed water vapor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breaking down and wearing away of rock through long exposure to wind, water, heat and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Clouds that are thin and wispy looking.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Clouds that look like a huge gray blanket low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instrument used to tell which direction the wind is blowing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gases (air) surrounding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used to measure wind speed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Thick, gray clouds that usually have rain or snow falling from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Rock, sand or dirt that has been carried to a new place by water, wind, or a glacier.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White, puffy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weathered materials by gravity, ice, wind and water.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Vocabulary</dc:title>
  <dcterms:created xsi:type="dcterms:W3CDTF">2021-10-11T21:33:33Z</dcterms:created>
  <dcterms:modified xsi:type="dcterms:W3CDTF">2021-10-11T21:33:33Z</dcterms:modified>
</cp:coreProperties>
</file>