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p>
      <w:pPr>
        <w:pStyle w:val="Questions"/>
      </w:pPr>
      <w:r>
        <w:t xml:space="preserve">1. TOAEMMRENE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RMOABRTEE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NARI UEGGA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VNIRLPEIGA SIEWREETSL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WSNO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ESTLE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LHIA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TUEPREMRAET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UGFL MAETRS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EAS EREEBZ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DNAL ZEEREB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CUULMSU DLOUC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CRRUSI COLDU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USUMBOCILMUN OCULD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RATSUST ULCOD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TJE SEAMTR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HGHI URESERPS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WLO SEERRUPS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DLOC FTORN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AMWR NTRFO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2021-10-11T21:33:44Z</dcterms:created>
  <dcterms:modified xsi:type="dcterms:W3CDTF">2021-10-11T21:33:44Z</dcterms:modified>
</cp:coreProperties>
</file>