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war air mass runs into a cold air warmer air moves faster than the cold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measure of what the temperature feels like because of the humidity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Clouds that form on the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occurs when a cold air mass runs into a warm air mass the cold air moves faster than warm air`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water vapor in the air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sometimes two air masses stop moving when they meet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body of air that has about the same conditions throughout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falls as liquid water it freezes on contact with cold surfaces near the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warm air mass becomes trapped between two cold air masses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temperature at which water vapor condenses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forms in thunderstorms when strong updrafts carry rain high into the troposphere then the rain freezes into balls of 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boundary between two air masses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forms when snow melts as it falls through a layer of warm air then refreezes and turns into clear ice particles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Vocabulary</dc:title>
  <dcterms:created xsi:type="dcterms:W3CDTF">2021-10-11T21:32:30Z</dcterms:created>
  <dcterms:modified xsi:type="dcterms:W3CDTF">2021-10-11T21:32:30Z</dcterms:modified>
</cp:coreProperties>
</file>