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storm with thunder, lightening, and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of rotating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tropical storm with violent winds and cyclones typically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 of air from to a body of water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breeze toward land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patterns of the wind going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effect of the wind pattern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current into a fluid that results from convection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of the atmosphere in which the pressure is above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or other liquid diffused in small quantities as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exerted onto a surface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of the atmosphere in which the pressure is below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conditions of temperature, precipitation, winds, and clouds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region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the atmosphere at a  place and time as regards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rapidly whirling funnel 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land heats and cools up faster than water unequal hearing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</dc:title>
  <dcterms:created xsi:type="dcterms:W3CDTF">2021-10-11T21:32:35Z</dcterms:created>
  <dcterms:modified xsi:type="dcterms:W3CDTF">2021-10-11T21:32:35Z</dcterms:modified>
</cp:coreProperties>
</file>