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tropical storms with high winds and heavy rain that can cause great damage as they move over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strong, narrow band of wind with very fast-moving air that moves across the United States from west to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Instrument used to measure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of air due to differences in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scientist who studies the weather in order to predict what the weather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a mixture of gases exerts on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mixture of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average of all weather conditions of an area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cloud that touches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Tiny drops of water that condensed from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water changes from a liquid to a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weather instrument used to measure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cloth bag that shows the direction the wind is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heating of the Earth's atmosphere caused by a buildup of carbon dioxide when humans burn excessive amounts of fossil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form of water that falls from the air to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condition of the atmosphere at a certain place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instrument used to measure the amount of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water changes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Blanket of air that surrounds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destructive funnel cloud moving over a narrow path of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Vocabulary</dc:title>
  <dcterms:created xsi:type="dcterms:W3CDTF">2021-10-11T21:33:03Z</dcterms:created>
  <dcterms:modified xsi:type="dcterms:W3CDTF">2021-10-11T21:33:03Z</dcterms:modified>
</cp:coreProperties>
</file>