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rain and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catastrophe when it hasn't rained for a long time, and the ground is 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description of the weather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and wet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pieces of ice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rain, snow etc that falls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on the plants and grass that appears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syn. catastrophe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very large amount of water that covers a dry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mass of snow, ice, and rocks falling rapidly down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condition of the air in the Earth’s atmosphere, which affects the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 with snow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pool of rainwater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scale of temperature in which water freezes at 32°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storm that has very strong fast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heavy rain that falls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when water turns into ice because of a low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storm with lightning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powerful flash of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 is a little bit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cloud that has the form of feathers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violent tropical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</dc:title>
  <dcterms:created xsi:type="dcterms:W3CDTF">2021-10-11T21:33:26Z</dcterms:created>
  <dcterms:modified xsi:type="dcterms:W3CDTF">2021-10-11T21:33:26Z</dcterms:modified>
</cp:coreProperties>
</file>