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Watch Learning Set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condense    </w:t>
      </w:r>
      <w:r>
        <w:t xml:space="preserve">   transpiration    </w:t>
      </w:r>
      <w:r>
        <w:t xml:space="preserve">   sublimation    </w:t>
      </w:r>
      <w:r>
        <w:t xml:space="preserve">   evaporate    </w:t>
      </w:r>
      <w:r>
        <w:t xml:space="preserve">   evaporation    </w:t>
      </w:r>
      <w:r>
        <w:t xml:space="preserve">   condensation    </w:t>
      </w:r>
      <w:r>
        <w:t xml:space="preserve">   statesofmatter    </w:t>
      </w:r>
      <w:r>
        <w:t xml:space="preserve">   solid    </w:t>
      </w:r>
      <w:r>
        <w:t xml:space="preserve">   watervapor    </w:t>
      </w:r>
      <w:r>
        <w:t xml:space="preserve">   simulate    </w:t>
      </w:r>
      <w:r>
        <w:t xml:space="preserve">   representation    </w:t>
      </w:r>
      <w:r>
        <w:t xml:space="preserve">   simulation    </w:t>
      </w:r>
      <w:r>
        <w:t xml:space="preserve">   watercycle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Watch Learning Set 3 Vocabulary</dc:title>
  <dcterms:created xsi:type="dcterms:W3CDTF">2021-10-11T21:33:15Z</dcterms:created>
  <dcterms:modified xsi:type="dcterms:W3CDTF">2021-10-11T21:33:15Z</dcterms:modified>
</cp:coreProperties>
</file>