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Watch - SC 5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tool used to measure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stage in the water cycle where liquid water turns into water vapour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clouds near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caused by uneven heating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grey and cloudy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snow, rain, sleet, hail, and drizzle are all types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water cycle where water vapour turns into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or weight that is caused by the weight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 we use in Canada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tool used to measure the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concentration of water vapour in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tool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a wind vane or wind sock to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prediction about the weather in the near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studies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group of tiny water droplets and ice crystals in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Watch - SC 5 Review</dc:title>
  <dcterms:created xsi:type="dcterms:W3CDTF">2021-11-09T03:42:17Z</dcterms:created>
  <dcterms:modified xsi:type="dcterms:W3CDTF">2021-11-09T03:42:17Z</dcterms:modified>
</cp:coreProperties>
</file>