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-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measure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has changed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matter that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falls from the sky as rain,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that takes up all the space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matter that has its own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- Water Cycle</dc:title>
  <dcterms:created xsi:type="dcterms:W3CDTF">2021-10-11T21:32:06Z</dcterms:created>
  <dcterms:modified xsi:type="dcterms:W3CDTF">2021-10-11T21:32:06Z</dcterms:modified>
</cp:coreProperties>
</file>