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Weather/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Puffy cotton-ball clouds ; seen on clear,warm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measure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stored in lakes,rivers,and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air that surrounds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body of air that forms over a land mass or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border where 2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altitude clouds ; made of ice crystals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Towering dark clouds; rain on its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particles of air pressing down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release water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falls to the ground in the form of rain,sleet,snow,and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layer clouds; dark; sometimes bright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in the atmosphere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flows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changing from a liquid 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 Water Cycle</dc:title>
  <dcterms:created xsi:type="dcterms:W3CDTF">2021-10-11T21:32:33Z</dcterms:created>
  <dcterms:modified xsi:type="dcterms:W3CDTF">2021-10-11T21:32:33Z</dcterms:modified>
</cp:coreProperties>
</file>