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Weather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Dew point    </w:t>
      </w:r>
      <w:r>
        <w:t xml:space="preserve">   Degree    </w:t>
      </w:r>
      <w:r>
        <w:t xml:space="preserve">   Precipitation    </w:t>
      </w:r>
      <w:r>
        <w:t xml:space="preserve">   Condensation    </w:t>
      </w:r>
      <w:r>
        <w:t xml:space="preserve">   Climate    </w:t>
      </w:r>
      <w:r>
        <w:t xml:space="preserve">   Barometer    </w:t>
      </w:r>
      <w:r>
        <w:t xml:space="preserve">   Earthquake    </w:t>
      </w:r>
      <w:r>
        <w:t xml:space="preserve">   Blizzard    </w:t>
      </w:r>
      <w:r>
        <w:t xml:space="preserve">   Snow    </w:t>
      </w:r>
      <w:r>
        <w:t xml:space="preserve">   Lightning    </w:t>
      </w:r>
      <w:r>
        <w:t xml:space="preserve">   Rain    </w:t>
      </w:r>
      <w:r>
        <w:t xml:space="preserve">   Hurricane    </w:t>
      </w:r>
      <w:r>
        <w:t xml:space="preserve">   Tornado    </w:t>
      </w:r>
      <w:r>
        <w:t xml:space="preserve">   Thunderstorm    </w:t>
      </w:r>
      <w:r>
        <w:t xml:space="preserve">   Temperature    </w:t>
      </w:r>
      <w:r>
        <w:t xml:space="preserve">   Rain Guage    </w:t>
      </w:r>
      <w:r>
        <w:t xml:space="preserve">   Thermometer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Word Find</dc:title>
  <dcterms:created xsi:type="dcterms:W3CDTF">2021-10-11T21:33:36Z</dcterms:created>
  <dcterms:modified xsi:type="dcterms:W3CDTF">2021-10-11T21:33:36Z</dcterms:modified>
</cp:coreProperties>
</file>