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Blizzard    </w:t>
      </w:r>
      <w:r>
        <w:t xml:space="preserve">   Climate    </w:t>
      </w:r>
      <w:r>
        <w:t xml:space="preserve">   Clouds    </w:t>
      </w:r>
      <w:r>
        <w:t xml:space="preserve">   Coldfront    </w:t>
      </w:r>
      <w:r>
        <w:t xml:space="preserve">   Downdraft    </w:t>
      </w:r>
      <w:r>
        <w:t xml:space="preserve">   Evaporation    </w:t>
      </w:r>
      <w:r>
        <w:t xml:space="preserve">   Front    </w:t>
      </w:r>
      <w:r>
        <w:t xml:space="preserve">   Hail    </w:t>
      </w:r>
      <w:r>
        <w:t xml:space="preserve">   Hurricane    </w:t>
      </w:r>
      <w:r>
        <w:t xml:space="preserve">   Lightning    </w:t>
      </w:r>
      <w:r>
        <w:t xml:space="preserve">   Snow    </w:t>
      </w:r>
      <w:r>
        <w:t xml:space="preserve">   Temperature    </w:t>
      </w:r>
      <w:r>
        <w:t xml:space="preserve">   Thunderstorm    </w:t>
      </w:r>
      <w:r>
        <w:t xml:space="preserve">   Tornado    </w:t>
      </w:r>
      <w:r>
        <w:t xml:space="preserve">   Warmfront    </w:t>
      </w:r>
      <w:r>
        <w:t xml:space="preserve">   Watercycle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Word Find</dc:title>
  <dcterms:created xsi:type="dcterms:W3CDTF">2021-10-11T21:32:25Z</dcterms:created>
  <dcterms:modified xsi:type="dcterms:W3CDTF">2021-10-11T21:32:25Z</dcterms:modified>
</cp:coreProperties>
</file>