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CLIMATE    </w:t>
      </w:r>
      <w:r>
        <w:t xml:space="preserve">   CLOUDS    </w:t>
      </w:r>
      <w:r>
        <w:t xml:space="preserve">   COLDFRONT    </w:t>
      </w:r>
      <w:r>
        <w:t xml:space="preserve">   DOWNDRAFT    </w:t>
      </w:r>
      <w:r>
        <w:t xml:space="preserve">   EVAPORATION    </w:t>
      </w:r>
      <w:r>
        <w:t xml:space="preserve">   FRONT    </w:t>
      </w:r>
      <w:r>
        <w:t xml:space="preserve">   HAIL    </w:t>
      </w:r>
      <w:r>
        <w:t xml:space="preserve">   HURRICANE    </w:t>
      </w:r>
      <w:r>
        <w:t xml:space="preserve">   LIGHTNING    </w:t>
      </w:r>
      <w:r>
        <w:t xml:space="preserve">   SNOW    </w:t>
      </w:r>
      <w:r>
        <w:t xml:space="preserve">   TEMPERATURE    </w:t>
      </w:r>
      <w:r>
        <w:t xml:space="preserve">   THUNDERSTORM    </w:t>
      </w:r>
      <w:r>
        <w:t xml:space="preserve">   TORNADO    </w:t>
      </w:r>
      <w:r>
        <w:t xml:space="preserve">   WARMFRONT    </w:t>
      </w:r>
      <w:r>
        <w:t xml:space="preserve">   WATERCYCLE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Find</dc:title>
  <dcterms:created xsi:type="dcterms:W3CDTF">2021-10-11T21:32:28Z</dcterms:created>
  <dcterms:modified xsi:type="dcterms:W3CDTF">2021-10-11T21:32:28Z</dcterms:modified>
</cp:coreProperties>
</file>