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in the atmosphere for which the amount stays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atmospheric gas whose amount changes based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that meteorologist use when reporting air pressures on a weather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mass in a sample of matter compared to the volume of that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study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layer of the atmosphere above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the atmosphere above the mesosphere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greenhouse gas found in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out-of-the-ordinary and extreme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matter in an object or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mixture of gases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oxygen that forms a thin layer in the stratosphere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Puzzel</dc:title>
  <dcterms:created xsi:type="dcterms:W3CDTF">2021-10-11T21:33:29Z</dcterms:created>
  <dcterms:modified xsi:type="dcterms:W3CDTF">2021-10-11T21:33:29Z</dcterms:modified>
</cp:coreProperties>
</file>