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Plume    </w:t>
      </w:r>
      <w:r>
        <w:t xml:space="preserve">   Concentration    </w:t>
      </w:r>
      <w:r>
        <w:t xml:space="preserve">   Floodplain    </w:t>
      </w:r>
      <w:r>
        <w:t xml:space="preserve">   Tributary    </w:t>
      </w:r>
      <w:r>
        <w:t xml:space="preserve">   Headwaters    </w:t>
      </w:r>
      <w:r>
        <w:t xml:space="preserve">   Erosion    </w:t>
      </w:r>
      <w:r>
        <w:t xml:space="preserve">   Thermal Pollution    </w:t>
      </w:r>
      <w:r>
        <w:t xml:space="preserve">   Stewardship    </w:t>
      </w:r>
      <w:r>
        <w:t xml:space="preserve">   Sludge    </w:t>
      </w:r>
      <w:r>
        <w:t xml:space="preserve">   Environmental Remediation    </w:t>
      </w:r>
      <w:r>
        <w:t xml:space="preserve">   Phreatophyte    </w:t>
      </w:r>
      <w:r>
        <w:t xml:space="preserve">   Macro invertebrates    </w:t>
      </w:r>
      <w:r>
        <w:t xml:space="preserve">   Leach    </w:t>
      </w:r>
      <w:r>
        <w:t xml:space="preserve">   Influent    </w:t>
      </w:r>
      <w:r>
        <w:t xml:space="preserve">   Effluent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 Search</dc:title>
  <dcterms:created xsi:type="dcterms:W3CDTF">2021-10-11T21:33:33Z</dcterms:created>
  <dcterms:modified xsi:type="dcterms:W3CDTF">2021-10-11T21:33:33Z</dcterms:modified>
</cp:coreProperties>
</file>