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Barometer    </w:t>
      </w:r>
      <w:r>
        <w:t xml:space="preserve">   Wind    </w:t>
      </w:r>
      <w:r>
        <w:t xml:space="preserve">   Climatologist    </w:t>
      </w:r>
      <w:r>
        <w:t xml:space="preserve">   Airpressure    </w:t>
      </w:r>
      <w:r>
        <w:t xml:space="preserve">   forcast    </w:t>
      </w:r>
      <w:r>
        <w:t xml:space="preserve">   degrees faerenheit    </w:t>
      </w:r>
      <w:r>
        <w:t xml:space="preserve">   degrees celcuis    </w:t>
      </w:r>
      <w:r>
        <w:t xml:space="preserve">   Precipitation    </w:t>
      </w:r>
      <w:r>
        <w:t xml:space="preserve">   Meteorologist    </w:t>
      </w:r>
      <w:r>
        <w:t xml:space="preserve">   Weather    </w:t>
      </w:r>
      <w:r>
        <w:t xml:space="preserve">   Raingauge    </w:t>
      </w:r>
      <w:r>
        <w:t xml:space="preserve">   Climate    </w:t>
      </w:r>
      <w:r>
        <w:t xml:space="preserve">   WeatherCondition    </w:t>
      </w:r>
      <w:r>
        <w:t xml:space="preserve">   Atmosphere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2021-10-11T21:33:35Z</dcterms:created>
  <dcterms:modified xsi:type="dcterms:W3CDTF">2021-10-11T21:33:35Z</dcterms:modified>
</cp:coreProperties>
</file>