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jet stream    </w:t>
      </w:r>
      <w:r>
        <w:t xml:space="preserve">   barometer    </w:t>
      </w:r>
      <w:r>
        <w:t xml:space="preserve">   air pressure    </w:t>
      </w:r>
      <w:r>
        <w:t xml:space="preserve">   cirrus    </w:t>
      </w:r>
      <w:r>
        <w:t xml:space="preserve">   condensation    </w:t>
      </w:r>
      <w:r>
        <w:t xml:space="preserve">   conducton    </w:t>
      </w:r>
      <w:r>
        <w:t xml:space="preserve">   convection    </w:t>
      </w:r>
      <w:r>
        <w:t xml:space="preserve">   deposition    </w:t>
      </w:r>
      <w:r>
        <w:t xml:space="preserve">   evaporation    </w:t>
      </w:r>
      <w:r>
        <w:t xml:space="preserve">   front    </w:t>
      </w:r>
      <w:r>
        <w:t xml:space="preserve">   heat    </w:t>
      </w:r>
      <w:r>
        <w:t xml:space="preserve">   humidity    </w:t>
      </w:r>
      <w:r>
        <w:t xml:space="preserve">   mesosphere    </w:t>
      </w:r>
      <w:r>
        <w:t xml:space="preserve">   ozone    </w:t>
      </w:r>
      <w:r>
        <w:t xml:space="preserve">   precipitation    </w:t>
      </w:r>
      <w:r>
        <w:t xml:space="preserve">   radiation    </w:t>
      </w:r>
      <w:r>
        <w:t xml:space="preserve">   reflection    </w:t>
      </w:r>
      <w:r>
        <w:t xml:space="preserve">   saturated    </w:t>
      </w:r>
      <w:r>
        <w:t xml:space="preserve">   scattering    </w:t>
      </w:r>
      <w:r>
        <w:t xml:space="preserve">   stratosphere    </w:t>
      </w:r>
      <w:r>
        <w:t xml:space="preserve">   stratus    </w:t>
      </w:r>
      <w:r>
        <w:t xml:space="preserve">   sublimiation    </w:t>
      </w:r>
      <w:r>
        <w:t xml:space="preserve">   temperate    </w:t>
      </w:r>
      <w:r>
        <w:t xml:space="preserve">   thermosphere    </w:t>
      </w:r>
      <w:r>
        <w:t xml:space="preserve">   troposhere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Word Search</dc:title>
  <dcterms:created xsi:type="dcterms:W3CDTF">2021-10-11T21:33:47Z</dcterms:created>
  <dcterms:modified xsi:type="dcterms:W3CDTF">2021-10-11T21:33:47Z</dcterms:modified>
</cp:coreProperties>
</file>