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altostratus    </w:t>
      </w:r>
      <w:r>
        <w:t xml:space="preserve">   atmosphere    </w:t>
      </w:r>
      <w:r>
        <w:t xml:space="preserve">   blizzard    </w:t>
      </w:r>
      <w:r>
        <w:t xml:space="preserve">   blustery    </w:t>
      </w:r>
      <w:r>
        <w:t xml:space="preserve">   climate    </w:t>
      </w:r>
      <w:r>
        <w:t xml:space="preserve">   clouds    </w:t>
      </w:r>
      <w:r>
        <w:t xml:space="preserve">   clumpy    </w:t>
      </w:r>
      <w:r>
        <w:t xml:space="preserve">   cracks    </w:t>
      </w:r>
      <w:r>
        <w:t xml:space="preserve">   crashing    </w:t>
      </w:r>
      <w:r>
        <w:t xml:space="preserve">   crystals    </w:t>
      </w:r>
      <w:r>
        <w:t xml:space="preserve">   destruction    </w:t>
      </w:r>
      <w:r>
        <w:t xml:space="preserve">   devastation    </w:t>
      </w:r>
      <w:r>
        <w:t xml:space="preserve">   drizzle    </w:t>
      </w:r>
      <w:r>
        <w:t xml:space="preserve">   drought    </w:t>
      </w:r>
      <w:r>
        <w:t xml:space="preserve">   floods    </w:t>
      </w:r>
      <w:r>
        <w:t xml:space="preserve">   front    </w:t>
      </w:r>
      <w:r>
        <w:t xml:space="preserve">   north    </w:t>
      </w:r>
      <w:r>
        <w:t xml:space="preserve">   path    </w:t>
      </w:r>
      <w:r>
        <w:t xml:space="preserve">   photograph    </w:t>
      </w:r>
      <w:r>
        <w:t xml:space="preserve">   pressure    </w:t>
      </w:r>
      <w:r>
        <w:t xml:space="preserve">   south    </w:t>
      </w:r>
      <w:r>
        <w:t xml:space="preserve">   strength    </w:t>
      </w:r>
      <w:r>
        <w:t xml:space="preserve">   struck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</dc:title>
  <dcterms:created xsi:type="dcterms:W3CDTF">2021-10-11T21:33:49Z</dcterms:created>
  <dcterms:modified xsi:type="dcterms:W3CDTF">2021-10-11T21:33:49Z</dcterms:modified>
</cp:coreProperties>
</file>