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thunderstorm    </w:t>
      </w:r>
      <w:r>
        <w:t xml:space="preserve">   tornado    </w:t>
      </w:r>
      <w:r>
        <w:t xml:space="preserve">   saturation    </w:t>
      </w:r>
      <w:r>
        <w:t xml:space="preserve">   hygrometer    </w:t>
      </w:r>
      <w:r>
        <w:t xml:space="preserve">   barometer    </w:t>
      </w:r>
      <w:r>
        <w:t xml:space="preserve">   evaporated    </w:t>
      </w:r>
      <w:r>
        <w:t xml:space="preserve">   condesation    </w:t>
      </w:r>
      <w:r>
        <w:t xml:space="preserve">   climate    </w:t>
      </w:r>
      <w:r>
        <w:t xml:space="preserve">   freezing    </w:t>
      </w:r>
      <w:r>
        <w:t xml:space="preserve">   hurricane    </w:t>
      </w:r>
      <w:r>
        <w:t xml:space="preserve">   sea breeze    </w:t>
      </w:r>
      <w:r>
        <w:t xml:space="preserve">   weather    </w:t>
      </w:r>
      <w:r>
        <w:t xml:space="preserve">   wind    </w:t>
      </w:r>
      <w:r>
        <w:t xml:space="preserve">   humid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2021-10-11T21:31:52Z</dcterms:created>
  <dcterms:modified xsi:type="dcterms:W3CDTF">2021-10-11T21:31:52Z</dcterms:modified>
</cp:coreProperties>
</file>