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hurricanes    </w:t>
      </w:r>
      <w:r>
        <w:t xml:space="preserve">   wildfire    </w:t>
      </w:r>
      <w:r>
        <w:t xml:space="preserve">   desert    </w:t>
      </w:r>
      <w:r>
        <w:t xml:space="preserve">   hail    </w:t>
      </w:r>
      <w:r>
        <w:t xml:space="preserve">   ice    </w:t>
      </w:r>
      <w:r>
        <w:t xml:space="preserve">   lightning    </w:t>
      </w:r>
      <w:r>
        <w:t xml:space="preserve">   flood    </w:t>
      </w:r>
      <w:r>
        <w:t xml:space="preserve">   mist    </w:t>
      </w:r>
      <w:r>
        <w:t xml:space="preserve">   temperature    </w:t>
      </w:r>
      <w:r>
        <w:t xml:space="preserve">   cumulonimbus    </w:t>
      </w:r>
      <w:r>
        <w:t xml:space="preserve">   drizzle    </w:t>
      </w:r>
      <w:r>
        <w:t xml:space="preserve">   wind    </w:t>
      </w:r>
      <w:r>
        <w:t xml:space="preserve">   atmosphere    </w:t>
      </w:r>
      <w:r>
        <w:t xml:space="preserve">   tornado    </w:t>
      </w:r>
      <w:r>
        <w:t xml:space="preserve">   precipitation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 Search</dc:title>
  <dcterms:created xsi:type="dcterms:W3CDTF">2021-10-11T21:33:54Z</dcterms:created>
  <dcterms:modified xsi:type="dcterms:W3CDTF">2021-10-11T21:33:54Z</dcterms:modified>
</cp:coreProperties>
</file>