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blizzard    </w:t>
      </w:r>
      <w:r>
        <w:t xml:space="preserve">   tornado    </w:t>
      </w:r>
      <w:r>
        <w:t xml:space="preserve">   air mass    </w:t>
      </w:r>
      <w:r>
        <w:t xml:space="preserve">   water cycle    </w:t>
      </w:r>
      <w:r>
        <w:t xml:space="preserve">   precipitation    </w:t>
      </w:r>
      <w:r>
        <w:t xml:space="preserve">   dew point    </w:t>
      </w:r>
      <w:r>
        <w:t xml:space="preserve">   relative humidity    </w:t>
      </w:r>
      <w:r>
        <w:t xml:space="preserve">   humidity    </w:t>
      </w:r>
      <w:r>
        <w:t xml:space="preserve">   air pressure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 Search</dc:title>
  <dcterms:created xsi:type="dcterms:W3CDTF">2021-10-11T21:32:14Z</dcterms:created>
  <dcterms:modified xsi:type="dcterms:W3CDTF">2021-10-11T21:32:14Z</dcterms:modified>
</cp:coreProperties>
</file>