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 Term 2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Clouds    </w:t>
      </w:r>
      <w:r>
        <w:t xml:space="preserve">   Cyclone    </w:t>
      </w:r>
      <w:r>
        <w:t xml:space="preserve">   Drought    </w:t>
      </w:r>
      <w:r>
        <w:t xml:space="preserve">   Flood    </w:t>
      </w:r>
      <w:r>
        <w:t xml:space="preserve">   Fog    </w:t>
      </w:r>
      <w:r>
        <w:t xml:space="preserve">   Frost    </w:t>
      </w:r>
      <w:r>
        <w:t xml:space="preserve">   Hail    </w:t>
      </w:r>
      <w:r>
        <w:t xml:space="preserve">   Lightning    </w:t>
      </w:r>
      <w:r>
        <w:t xml:space="preserve">   Mist    </w:t>
      </w:r>
      <w:r>
        <w:t xml:space="preserve">   Rain    </w:t>
      </w:r>
      <w:r>
        <w:t xml:space="preserve">   Snow    </w:t>
      </w:r>
      <w:r>
        <w:t xml:space="preserve">   Storm    </w:t>
      </w:r>
      <w:r>
        <w:t xml:space="preserve">   Sun    </w:t>
      </w:r>
      <w:r>
        <w:t xml:space="preserve">   Thunder    </w:t>
      </w:r>
      <w:r>
        <w:t xml:space="preserve">   Tornado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 Term 2 Week 8</dc:title>
  <dcterms:created xsi:type="dcterms:W3CDTF">2021-10-11T21:32:36Z</dcterms:created>
  <dcterms:modified xsi:type="dcterms:W3CDTF">2021-10-11T21:32:36Z</dcterms:modified>
</cp:coreProperties>
</file>