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Altitude    </w:t>
      </w:r>
      <w:r>
        <w:t xml:space="preserve">   Anticyclone    </w:t>
      </w:r>
      <w:r>
        <w:t xml:space="preserve">   Atmosphere    </w:t>
      </w:r>
      <w:r>
        <w:t xml:space="preserve">   Climate    </w:t>
      </w:r>
      <w:r>
        <w:t xml:space="preserve">   Depression    </w:t>
      </w:r>
      <w:r>
        <w:t xml:space="preserve">   Humidity    </w:t>
      </w:r>
      <w:r>
        <w:t xml:space="preserve">   Latitude    </w:t>
      </w:r>
      <w:r>
        <w:t xml:space="preserve">   Microclimate    </w:t>
      </w:r>
      <w:r>
        <w:t xml:space="preserve">   Precipitation    </w:t>
      </w:r>
      <w:r>
        <w:t xml:space="preserve">   Prevailing winds    </w:t>
      </w:r>
      <w:r>
        <w:t xml:space="preserve">   Sleet    </w:t>
      </w:r>
      <w:r>
        <w:t xml:space="preserve">   Storm surge    </w:t>
      </w:r>
      <w:r>
        <w:t xml:space="preserve">   Temperature    </w:t>
      </w:r>
      <w:r>
        <w:t xml:space="preserve">   Tropical storm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Search </dc:title>
  <dcterms:created xsi:type="dcterms:W3CDTF">2021-10-11T21:33:09Z</dcterms:created>
  <dcterms:modified xsi:type="dcterms:W3CDTF">2021-10-11T21:33:09Z</dcterms:modified>
</cp:coreProperties>
</file>