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Clouds    </w:t>
      </w:r>
      <w:r>
        <w:t xml:space="preserve">   Drought    </w:t>
      </w:r>
      <w:r>
        <w:t xml:space="preserve">   Dry    </w:t>
      </w:r>
      <w:r>
        <w:t xml:space="preserve">   Floods    </w:t>
      </w:r>
      <w:r>
        <w:t xml:space="preserve">   Fog    </w:t>
      </w:r>
      <w:r>
        <w:t xml:space="preserve">   Frost    </w:t>
      </w:r>
      <w:r>
        <w:t xml:space="preserve">   Hail    </w:t>
      </w:r>
      <w:r>
        <w:t xml:space="preserve">   Heat    </w:t>
      </w:r>
      <w:r>
        <w:t xml:space="preserve">   Hurricane    </w:t>
      </w:r>
      <w:r>
        <w:t xml:space="preserve">   Ice    </w:t>
      </w:r>
      <w:r>
        <w:t xml:space="preserve">   Rain    </w:t>
      </w:r>
      <w:r>
        <w:t xml:space="preserve">   Storm    </w:t>
      </w:r>
      <w:r>
        <w:t xml:space="preserve">   Sun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2021-10-11T21:33:15Z</dcterms:created>
  <dcterms:modified xsi:type="dcterms:W3CDTF">2021-10-11T21:33:15Z</dcterms:modified>
</cp:coreProperties>
</file>