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chilly    </w:t>
      </w:r>
      <w:r>
        <w:t xml:space="preserve">   hot    </w:t>
      </w:r>
      <w:r>
        <w:t xml:space="preserve">   sleet    </w:t>
      </w:r>
      <w:r>
        <w:t xml:space="preserve">   hail    </w:t>
      </w:r>
      <w:r>
        <w:t xml:space="preserve">   showers    </w:t>
      </w:r>
      <w:r>
        <w:t xml:space="preserve">   rainbows    </w:t>
      </w:r>
      <w:r>
        <w:t xml:space="preserve">   cloudy    </w:t>
      </w:r>
      <w:r>
        <w:t xml:space="preserve">   sunny    </w:t>
      </w:r>
      <w:r>
        <w:t xml:space="preserve">   rain    </w:t>
      </w:r>
      <w:r>
        <w:t xml:space="preserve">   wind    </w:t>
      </w:r>
      <w:r>
        <w:t xml:space="preserve">   snow    </w:t>
      </w:r>
      <w:r>
        <w:t xml:space="preserve">   summer    </w:t>
      </w:r>
      <w:r>
        <w:t xml:space="preserve">   fall    </w:t>
      </w:r>
      <w:r>
        <w:t xml:space="preserve">   spring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Search</dc:title>
  <dcterms:created xsi:type="dcterms:W3CDTF">2021-10-11T21:33:26Z</dcterms:created>
  <dcterms:modified xsi:type="dcterms:W3CDTF">2021-10-11T21:33:26Z</dcterms:modified>
</cp:coreProperties>
</file>