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boundary separating two masses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measuring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natural movement of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weather conditions in an area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precipitation consisting of ice pellets, often mixed with rain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prolonged period of  low rainfall, leading to shortage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thick cloud of tiny water droplets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arch of colors formed in the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weather forecaster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rain, snow, sleet, or hail that falls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which collects as droplets on a cold surface when humid air is in contact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for measuring the speed of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turning from liquid into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atmospheric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funnel-shaped cloud with destructive winds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Words</dc:title>
  <dcterms:created xsi:type="dcterms:W3CDTF">2021-10-11T21:33:28Z</dcterms:created>
  <dcterms:modified xsi:type="dcterms:W3CDTF">2021-10-11T21:33:28Z</dcterms:modified>
</cp:coreProperties>
</file>