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 release of electrostatic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big convection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boundary between 2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pressure the air exerts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far you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temperature of a certain place at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form of falling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marks the boundary between 2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warm air mass is pushed up from a cold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body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cold front overtakes a warm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ocean atmospheric condition that appears in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water vapor is in the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</dc:title>
  <dcterms:created xsi:type="dcterms:W3CDTF">2021-10-11T21:33:38Z</dcterms:created>
  <dcterms:modified xsi:type="dcterms:W3CDTF">2021-10-11T21:33:38Z</dcterms:modified>
</cp:coreProperties>
</file>