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p>
      <w:pPr>
        <w:pStyle w:val="Questions"/>
      </w:pPr>
      <w:r>
        <w:t xml:space="preserve">1. TIIPTPRANEIOC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IAR SRESPREU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YDTNSEI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EILTATUD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ELCAIMT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WNOS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SLECISU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IPNVOARATEO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OINDNENSACOT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MTREBERAO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ULDCYO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NDIW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SETFOCRA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MYHTUDII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UEMARRTTEPE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RWATE POVAR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2021-10-11T21:33:40Z</dcterms:created>
  <dcterms:modified xsi:type="dcterms:W3CDTF">2021-10-11T21:33:40Z</dcterms:modified>
</cp:coreProperties>
</file>