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Overcast    </w:t>
      </w:r>
      <w:r>
        <w:t xml:space="preserve">   Snowstorm    </w:t>
      </w:r>
      <w:r>
        <w:t xml:space="preserve">   Winter    </w:t>
      </w:r>
      <w:r>
        <w:t xml:space="preserve">   Summer    </w:t>
      </w:r>
      <w:r>
        <w:t xml:space="preserve">   Thunderstorm    </w:t>
      </w:r>
      <w:r>
        <w:t xml:space="preserve">   Earthquake    </w:t>
      </w:r>
      <w:r>
        <w:t xml:space="preserve">   Cumulus    </w:t>
      </w:r>
      <w:r>
        <w:t xml:space="preserve">   Stratus    </w:t>
      </w:r>
      <w:r>
        <w:t xml:space="preserve">   Windy    </w:t>
      </w:r>
      <w:r>
        <w:t xml:space="preserve">   Thermometer    </w:t>
      </w:r>
      <w:r>
        <w:t xml:space="preserve">   Rainbow    </w:t>
      </w:r>
      <w:r>
        <w:t xml:space="preserve">   Spring    </w:t>
      </w:r>
      <w:r>
        <w:t xml:space="preserve">   Blizzard    </w:t>
      </w:r>
      <w:r>
        <w:t xml:space="preserve">   Snow    </w:t>
      </w:r>
      <w:r>
        <w:t xml:space="preserve">   Hail    </w:t>
      </w:r>
      <w:r>
        <w:t xml:space="preserve">   Sleet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2021-10-11T21:32:33Z</dcterms:created>
  <dcterms:modified xsi:type="dcterms:W3CDTF">2021-10-11T21:32:33Z</dcterms:modified>
</cp:coreProperties>
</file>