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condition of Earth's Troposphere at any given time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cool water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Blows from East to West like polar Easterlies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measures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rapidly whirling funnel shaped cloud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strong wind that blows from one point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 dam breaks _____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Measures and looks like a compass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big fluffy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very bad snow storm</w:t>
            </w:r>
          </w:p>
        </w:tc>
      </w:tr>
    </w:tbl>
    <w:p>
      <w:pPr>
        <w:pStyle w:val="WordBankMedium"/>
      </w:pPr>
      <w:r>
        <w:t xml:space="preserve">   barometer    </w:t>
      </w:r>
      <w:r>
        <w:t xml:space="preserve">   flood    </w:t>
      </w:r>
      <w:r>
        <w:t xml:space="preserve">   jetstream    </w:t>
      </w:r>
      <w:r>
        <w:t xml:space="preserve">   la nina    </w:t>
      </w:r>
      <w:r>
        <w:t xml:space="preserve">   blizzard    </w:t>
      </w:r>
      <w:r>
        <w:t xml:space="preserve">   rain gauge    </w:t>
      </w:r>
      <w:r>
        <w:t xml:space="preserve">   trade winds    </w:t>
      </w:r>
      <w:r>
        <w:t xml:space="preserve">   cirrus    </w:t>
      </w:r>
      <w:r>
        <w:t xml:space="preserve">   Weather    </w:t>
      </w:r>
      <w:r>
        <w:t xml:space="preserve">   tornado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Words </dc:title>
  <dcterms:created xsi:type="dcterms:W3CDTF">2021-10-11T21:33:57Z</dcterms:created>
  <dcterms:modified xsi:type="dcterms:W3CDTF">2021-10-11T21:33:57Z</dcterms:modified>
</cp:coreProperties>
</file>