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word for rain?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hurricane in the region of the Philippines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violent destructive whirling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funnel-shaped column of whirling winds from the surface of a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Burning so it changes color or texture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determining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dryness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flashing light produced by atmospheric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heavy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Partly frozen rain</w:t>
            </w:r>
          </w:p>
        </w:tc>
      </w:tr>
    </w:tbl>
    <w:p>
      <w:pPr>
        <w:pStyle w:val="WordBankSmall"/>
      </w:pPr>
      <w:r>
        <w:t xml:space="preserve">   Precipitation    </w:t>
      </w:r>
      <w:r>
        <w:t xml:space="preserve">   Downpour     </w:t>
      </w:r>
      <w:r>
        <w:t xml:space="preserve">   Drought    </w:t>
      </w:r>
      <w:r>
        <w:t xml:space="preserve">   Tornado    </w:t>
      </w:r>
      <w:r>
        <w:t xml:space="preserve">   Lightning    </w:t>
      </w:r>
      <w:r>
        <w:t xml:space="preserve">   Thermometer    </w:t>
      </w:r>
      <w:r>
        <w:t xml:space="preserve">   Scorching    </w:t>
      </w:r>
      <w:r>
        <w:t xml:space="preserve">   Waterspout    </w:t>
      </w:r>
      <w:r>
        <w:t xml:space="preserve">   Typhoon    </w:t>
      </w:r>
      <w:r>
        <w:t xml:space="preserve">   Sleet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Words</dc:title>
  <dcterms:created xsi:type="dcterms:W3CDTF">2021-10-11T21:34:14Z</dcterms:created>
  <dcterms:modified xsi:type="dcterms:W3CDTF">2021-10-11T21:34:14Z</dcterms:modified>
</cp:coreProperties>
</file>