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freeze    </w:t>
      </w:r>
      <w:r>
        <w:t xml:space="preserve">   breeze    </w:t>
      </w:r>
      <w:r>
        <w:t xml:space="preserve">   cold    </w:t>
      </w:r>
      <w:r>
        <w:t xml:space="preserve">   hot    </w:t>
      </w:r>
      <w:r>
        <w:t xml:space="preserve">   ice    </w:t>
      </w:r>
      <w:r>
        <w:t xml:space="preserve">   snow    </w:t>
      </w:r>
      <w:r>
        <w:t xml:space="preserve">   rain    </w:t>
      </w:r>
      <w:r>
        <w:t xml:space="preserve">   fall    </w:t>
      </w:r>
      <w:r>
        <w:t xml:space="preserve">   summer    </w:t>
      </w:r>
      <w:r>
        <w:t xml:space="preserve">   spring    </w:t>
      </w:r>
      <w:r>
        <w:t xml:space="preserve">   winter    </w:t>
      </w:r>
      <w:r>
        <w:t xml:space="preserve">   wind    </w:t>
      </w:r>
      <w:r>
        <w:t xml:space="preserve">   weather    </w:t>
      </w:r>
      <w:r>
        <w:t xml:space="preserve">   thunderstorm    </w:t>
      </w:r>
      <w:r>
        <w:t xml:space="preserve">   temperature    </w:t>
      </w:r>
      <w:r>
        <w:t xml:space="preserve">   sun    </w:t>
      </w:r>
      <w:r>
        <w:t xml:space="preserve">   season    </w:t>
      </w:r>
      <w:r>
        <w:t xml:space="preserve">   cloud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2021-10-11T21:34:16Z</dcterms:created>
  <dcterms:modified xsi:type="dcterms:W3CDTF">2021-10-11T21:34:16Z</dcterms:modified>
</cp:coreProperties>
</file>