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Words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 ocean meets the land; zero elevation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changing from liquid to water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 in a gas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changing from water vapor becomes liquid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plants give off water through stomata in leaves; water evaporating from plant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precipitation accumulates in a body of water, in the ground, or as runoff to a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height of a place above sea level (Mount Everest has an elevation of 29,029 feet)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water stored in soil and rock beneath Earth's surface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 of water that falls from a cloud to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continuous process by which water moves from Earth's surface to the atmosphere and back; also called the hydrologic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area where the two air masses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excess water that the ground cannot absorb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Words #3</dc:title>
  <dcterms:created xsi:type="dcterms:W3CDTF">2021-10-11T21:33:42Z</dcterms:created>
  <dcterms:modified xsi:type="dcterms:W3CDTF">2021-10-11T21:33:42Z</dcterms:modified>
</cp:coreProperties>
</file>